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睾丸肿瘤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睾丸肿瘤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本书出售、求购地址：https://www.jiaokey.com/book/detail/12649018.html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睾丸肿瘤.html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