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多发性骨髓瘤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多发性骨髓瘤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本书出售、求购地址：https://www.jiaokey.com/book/detail/12649015.html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多发性骨髓瘤.html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