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溃疡性结肠炎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溃疡性结肠炎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本书出售、求购地址：https://www.jiaokey.com/book/detail/12649014.html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溃疡性结肠炎.html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