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急性肾功能衰竭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急性肾功能衰竭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本书出售、求购地址：https://www.jiaokey.com/book/detail/12649004.html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急性肾功能衰竭.html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