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心脏骤停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心脏骤停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本书出售、求购地址：https://www.jiaokey.com/book/detail/12648999.html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心脏骤停.html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