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肿瘤放疗和化疗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肿瘤放疗和化疗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本书出售、求购地址：https://www.jiaokey.com/book/detail/12648996.html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肿瘤放疗和化疗.html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