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颅脑损伤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颅脑损伤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本书出售、求购地址：https://www.jiaokey.com/book/detail/12648992.html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颅脑损伤.html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