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流行性出血热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流行性出血热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本书出售、求购地址：https://www.jiaokey.com/book/detail/12648983.html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流行性出血热.html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