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书名：肾炎、尿毒症病人家庭护理  病人最需要解决的问题</w:t>
      </w:r>
    </w:p>
    <w:p>
      <w:r>
        <w:t>作者：程金莲主编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肾炎、尿毒症病人家庭护理  病人最需要解决的问题 评论地址：https://www.jiaokey.com/book/detail/12648980.html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