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家庭五官保健护理宝典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家庭五官保健护理宝典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本书出售、求购地址：https://www.jiaokey.com/book/detail/12648953.html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关键词搜索：https://www.jiaokey.com/tag/家庭五官保健护理宝典.html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