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书名：糖尿病治疗的五条途径</w:t>
      </w:r>
    </w:p>
    <w:p>
      <w:r>
        <w:t>作者：李广云，王苏编著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总页数：317</w:t>
      </w:r>
    </w:p>
    <w:p>
      <w:r>
        <w:t>更多请访问教客网: www.jiaokey.com</w:t>
      </w:r>
    </w:p>
    <w:p>
      <w:r>
        <w:t>糖尿病治疗的五条途径 评论地址：https://www.jiaokey.com/book/detail/12648952.html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