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糖尿病患者生活指导宝典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糖尿病患者生活指导宝典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本书出售、求购地址：https://www.jiaokey.com/book/detail/12648943.html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关键词搜索：https://www.jiaokey.com/tag/糖尿病患者生活指导宝典.html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