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儿童矮小身材疑问医答</w:t>
      </w:r>
    </w:p>
    <w:p>
      <w:r>
        <w:rPr>
          <w:rFonts w:ascii="宋体" w:hAnsi="宋体" w:eastAsia="宋体"/>
          <w:sz w:val="24"/>
        </w:rPr>
        <w:t>李其英等编著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儿童矮小身材疑问医答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儿童-发育异常：矮小症-防治-儿童-发育异常矮小症-康复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本书出售、求购地址：https://www.jiaokey.com/book/detail/12648911.html</w:t>
      </w:r>
    </w:p>
    <w:p>
      <w:r>
        <w:t>更多相关图书推荐：https://www.jiaokey.com</w:t>
      </w:r>
    </w:p>
    <w:p>
      <w:r>
        <w:t>李其英等编著 其他作品：https://www.jiaokey.com/tag/李其英等编著.html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关键词搜索：https://www.jiaokey.com/tag/儿童-发育异常：矮小症-防治-儿童-发育异常矮小症-康复.html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