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中药分析技术</w:t>
      </w:r>
    </w:p>
    <w:p>
      <w:r>
        <w:rPr>
          <w:rFonts w:ascii="宋体" w:hAnsi="宋体" w:eastAsia="宋体"/>
          <w:sz w:val="24"/>
        </w:rPr>
        <w:t>张振秋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7561031580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</w:tbl>
    <w:p/>
    <w:p>
      <w:r>
        <w:t>本书出售、求购地址：https://www.jiaokey.com/book/detail/12648900.html</w:t>
      </w:r>
    </w:p>
    <w:p>
      <w:r>
        <w:t>更多中药化学图书推荐：https://www.jiaokey.com</w:t>
      </w:r>
    </w:p>
    <w:p>
      <w:r>
        <w:t>张振秋 其他作品：https://www.jiaokey.com/tag/张振秋.html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关键词搜索：https://www.jiaokey.com/tag/中药分析技术.html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