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书名：幼科折衷  医验大成</w:t>
      </w:r>
    </w:p>
    <w:p>
      <w:r>
        <w:t>作者：（明）秦昌遇编</w:t>
      </w:r>
    </w:p>
    <w:p>
      <w:r>
        <w:t>出版社：北京:中医古籍出版社,2002.07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幼科折衷  医验大成 评论地址：https://www.jiaokey.com/book/detail/12648898.html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