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书名：最新检验与临床</w:t>
      </w:r>
    </w:p>
    <w:p>
      <w:r>
        <w:t>作者：覃志坚主编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最新检验与临床 评论地址：https://www.jiaokey.com/book/detail/12648889.html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