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书名：肝移植护理知识问答</w:t>
      </w:r>
    </w:p>
    <w:p>
      <w:r>
        <w:t>作者：席淑华，陈律，周立主编</w:t>
      </w:r>
    </w:p>
    <w:p>
      <w:r>
        <w:t>出版社：上海:第二军医大学出版社,2005.01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肝移植护理知识问答 评论地址：https://www.jiaokey.com/book/detail/12648876.html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