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东海花魔  中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东海花魔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本书出售、求购地址：https://www.jiaokey.com/book/detail/12648767.html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关键词搜索：https://www.jiaokey.com/tag/东海花魔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