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邪派怪手  4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邪派怪手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本书出售、求购地址：https://www.jiaokey.com/book/detail/12648766.html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关键词搜索：https://www.jiaokey.com/tag/邪派怪手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