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邪派怪手  3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邪派怪手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本书出售、求购地址：https://www.jiaokey.com/book/detail/12648765.html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关键词搜索：https://www.jiaokey.com/tag/邪派怪手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