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1</w:t>
      </w:r>
    </w:p>
    <w:p>
      <w:r>
        <w:t>作者：（法）卢梭著；李士章译</w:t>
      </w:r>
    </w:p>
    <w:p>
      <w:r>
        <w:t>出版社：呼和浩特:内蒙古人民出版社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爱弥儿  1 评论地址：https://www.jiaokey.com/book/detail/12648760.html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