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一代军师  第4部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一代军师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本书出售、求购地址：https://www.jiaokey.com/book/detail/12648758.html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关键词搜索：https://www.jiaokey.com/tag/一代军师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