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书名：“黄帝内经”理论图表新解及专病专方秘传</w:t>
      </w:r>
    </w:p>
    <w:p>
      <w:r>
        <w:t>作者：郭完祥著</w:t>
      </w:r>
    </w:p>
    <w:p>
      <w:r>
        <w:t>出版社：太原：山西科学技术出版社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“黄帝内经”理论图表新解及专病专方秘传 评论地址：https://www.jiaokey.com/book/detail/12648719.html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