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作者：范永升主编</w:t>
      </w:r>
    </w:p>
    <w:p>
      <w:r>
        <w:t>出版社：长沙：湖南科学技术出版社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金匮要略 评论地址：https://www.jiaokey.com/book/detail/12648717.html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