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中国小说50强  1978-2000年  被雨淋湿的河</w:t>
      </w:r>
    </w:p>
    <w:p>
      <w:r>
        <w:rPr>
          <w:rFonts w:ascii="宋体" w:hAnsi="宋体" w:eastAsia="宋体"/>
          <w:sz w:val="24"/>
        </w:rPr>
        <w:t>鬼子著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中国小说50强  1978-2000年  被雨淋湿的河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鬼子著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本书出售、求购地址：https://www.jiaokey.com/book/detail/12648655.html</w:t>
      </w:r>
    </w:p>
    <w:p>
      <w:r>
        <w:t>更多相关图书推荐：https://www.jiaokey.com</w:t>
      </w:r>
    </w:p>
    <w:p>
      <w:r>
        <w:t>鬼子著 其他作品：https://www.jiaokey.com/tag/鬼子著.html</w:t>
      </w:r>
    </w:p>
    <w:p>
      <w:r>
        <w:t>时代文艺出版社 出版图书：https://www.jiaokey.com/tag/时代文艺出版社.html</w:t>
      </w:r>
    </w:p>
    <w:p>
      <w:r>
        <w:t>关键词搜索：https://www.jiaokey.com/tag/中国小说50强  1978-2000年  被雨淋湿的河.html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