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微笑的人生  尤今散文集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微笑的人生  尤今散文集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本书出售、求购地址：https://www.jiaokey.com/book/detail/12648623.html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关键词搜索：https://www.jiaokey.com/tag/微笑的人生  尤今散文集.html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