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书名：辩证处方妙义</w:t>
      </w:r>
    </w:p>
    <w:p>
      <w:r>
        <w:t>作者：李庆业主编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辩证处方妙义 评论地址：https://www.jiaokey.com/book/detail/12648574.html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