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书名：血站（库）管理与技术操作规范  中</w:t>
      </w:r>
    </w:p>
    <w:p>
      <w:r>
        <w:t>作者:张德培编</w:t>
      </w:r>
    </w:p>
    <w:p>
      <w:r>
        <w:t>出版社:安徽音像出版社</w:t>
      </w:r>
    </w:p>
    <w:p>
      <w:r>
        <w:t>出版日期：2004.05</w:t>
      </w:r>
    </w:p>
    <w:p>
      <w:r>
        <w:t>总页数：1000</w:t>
      </w:r>
    </w:p>
    <w:p>
      <w:r>
        <w:t>更多请访问教客网:www.jiaokey.com</w:t>
      </w:r>
    </w:p>
    <w:p>
      <w:r>
        <w:t>血站（库）管理与技术操作规范  中评论地址：https://www.jiaokey.com/book/detail/12648563.html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