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最新医患纠纷防范制度建设与纠纷应对要点及典型案例评析  第2卷</w:t>
      </w:r>
    </w:p>
    <w:p>
      <w:r>
        <w:rPr>
          <w:rFonts w:ascii="宋体" w:hAnsi="宋体" w:eastAsia="宋体"/>
          <w:sz w:val="24"/>
        </w:rPr>
        <w:t>钱玉华编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最新医患纠纷防范制度建设与纠纷应对要点及典型案例评析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本书出售、求购地址：https://www.jiaokey.com/book/detail/12648557.html</w:t>
      </w:r>
    </w:p>
    <w:p>
      <w:r>
        <w:t>更多相关图书推荐：https://www.jiaokey.com</w:t>
      </w:r>
    </w:p>
    <w:p>
      <w:r>
        <w:t>钱玉华编 其他作品：https://www.jiaokey.com/tag/钱玉华编.html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关键词搜索：https://www.jiaokey.com/tag/最新医患纠纷防范制度建设与纠纷应对要点及典型案例评析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