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书名：婴幼儿健康按摩 妈咪与baby的亲密接触</w:t>
      </w:r>
    </w:p>
    <w:p>
      <w:r>
        <w:t>作者:道生，崔维，旷晋编著</w:t>
      </w:r>
    </w:p>
    <w:p>
      <w:r>
        <w:t>出版社:长沙：湖南科学技术出版社</w:t>
      </w:r>
    </w:p>
    <w:p>
      <w:r>
        <w:t>出版日期：2005.04</w:t>
      </w:r>
    </w:p>
    <w:p>
      <w:r>
        <w:t>总页数：114</w:t>
      </w:r>
    </w:p>
    <w:p>
      <w:r>
        <w:t>更多请访问教客网:www.jiaokey.com</w:t>
      </w:r>
    </w:p>
    <w:p>
      <w:r>
        <w:t>婴幼儿健康按摩 妈咪与baby的亲密接触评论地址：https://www.jiaokey.com/book/detail/12648544.html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