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2009年临床医师实践技能模拟考场（含临床助理医师）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2009年临床医师实践技能模拟考场（含临床助理医师）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本书出售、求购地址：https://www.jiaokey.com/book/detail/12648538.html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关键词搜索：https://www.jiaokey.com/tag/2009年临床医师实践技能模拟考场（含临床助理医师）.html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