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中国/WHO“以肥胖控制为切入点发展健康促进学校”项目实施与评估报告</w:t>
      </w:r>
    </w:p>
    <w:p>
      <w:r>
        <w:rPr>
          <w:rFonts w:ascii="宋体" w:hAnsi="宋体" w:eastAsia="宋体"/>
          <w:sz w:val="24"/>
        </w:rPr>
        <w:t>田本淳主编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中国/WHO“以肥胖控制为切入点发展健康促进学校”项目实施与评估报告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本书出售、求购地址：https://www.jiaokey.com/book/detail/12648529.html</w:t>
      </w:r>
    </w:p>
    <w:p>
      <w:r>
        <w:t>更多相关图书推荐：https://www.jiaokey.com</w:t>
      </w:r>
    </w:p>
    <w:p>
      <w:r>
        <w:t>田本淳主编 其他作品：https://www.jiaokey.com/tag/田本淳主编.html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关键词搜索：https://www.jiaokey.com/tag/中国/WHO“以肥胖控制为切入点发展健康促进学校”项目实施与评估报告.html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