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现代心脏病诊断、治疗与康复实用技术手册  第2卷</w:t>
      </w:r>
    </w:p>
    <w:p>
      <w:r>
        <w:rPr>
          <w:rFonts w:ascii="宋体" w:hAnsi="宋体" w:eastAsia="宋体"/>
          <w:sz w:val="24"/>
        </w:rPr>
        <w:t>于雍和编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现代心脏病诊断、治疗与康复实用技术手册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于雍和编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本书出售、求购地址：https://www.jiaokey.com/book/detail/12648502.html</w:t>
      </w:r>
    </w:p>
    <w:p>
      <w:r>
        <w:t>更多相关图书推荐：https://www.jiaokey.com</w:t>
      </w:r>
    </w:p>
    <w:p>
      <w:r>
        <w:t>于雍和编 其他作品：https://www.jiaokey.com/tag/于雍和编.html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关键词搜索：https://www.jiaokey.com/tag/现代心脏病诊断、治疗与康复实用技术手册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