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书名：实用写作指南  修订本  诗词快速入门</w:t>
      </w:r>
    </w:p>
    <w:p>
      <w:r>
        <w:t>作者：金色文化工作室</w:t>
      </w:r>
    </w:p>
    <w:p>
      <w:r>
        <w:t>出版社：奎屯：伊犁人民出版社</w:t>
      </w:r>
    </w:p>
    <w:p>
      <w:r>
        <w:t>出版日期：2004.04</w:t>
      </w:r>
    </w:p>
    <w:p>
      <w:r>
        <w:t>总页数：329</w:t>
      </w:r>
    </w:p>
    <w:p>
      <w:r>
        <w:t>更多请访问教客网: www.jiaokey.com</w:t>
      </w:r>
    </w:p>
    <w:p>
      <w:r>
        <w:t>实用写作指南  修订本  诗词快速入门 评论地址：https://www.jiaokey.com/book/detail/12648498.html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