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查尔斯河上的桥  从马萨诸塞到弗吉尼亚</w:t>
      </w:r>
    </w:p>
    <w:p>
      <w:r>
        <w:rPr>
          <w:rFonts w:ascii="宋体" w:hAnsi="宋体" w:eastAsia="宋体"/>
          <w:sz w:val="24"/>
        </w:rPr>
        <w:t>程巍著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查尔斯河上的桥  从马萨诸塞到弗吉尼亚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本书出售、求购地址：https://www.jiaokey.com/book/detail/12648489.html</w:t>
      </w:r>
    </w:p>
    <w:p>
      <w:r>
        <w:t>更多相关图书推荐：https://www.jiaokey.com</w:t>
      </w:r>
    </w:p>
    <w:p>
      <w:r>
        <w:t>程巍著 其他作品：https://www.jiaokey.com/tag/程巍著.html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