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第1辑  1978-2000年  十年的矮凳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第1辑  1978-2000年  十年的矮凳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本书出售、求购地址：https://www.jiaokey.com/book/detail/12648468.html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关键词搜索：https://www.jiaokey.com/tag/中国小说50强  第1辑  1978-2000年  十年的矮凳.html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