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左朱雀右白虎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左朱雀右白虎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左朱雀右白虎.html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