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爱上了你  张小娴散文精选集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爱上了你  张小娴散文精选集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本书出售、求购地址：https://www.jiaokey.com/book/detail/12648460.html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关键词搜索：https://www.jiaokey.com/tag/爱上了你  张小娴散文精选集.html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