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书名：癫痫病200个怎么办</w:t>
      </w:r>
    </w:p>
    <w:p>
      <w:r>
        <w:t>作者：吴立文编著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癫痫病200个怎么办 评论地址：https://www.jiaokey.com/book/detail/12648399.html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