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最有效的健美训练与营养膳食  专家教你练健美</w:t>
      </w:r>
    </w:p>
    <w:p>
      <w:r>
        <w:rPr>
          <w:rFonts w:ascii="宋体" w:hAnsi="宋体" w:eastAsia="宋体"/>
          <w:sz w:val="24"/>
        </w:rPr>
        <w:t>何劲鹏等编著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最有效的健美训练与营养膳食  专家教你练健美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何劲鹏等编著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本书出售、求购地址：https://www.jiaokey.com/book/detail/12648377.html</w:t>
      </w:r>
    </w:p>
    <w:p>
      <w:r>
        <w:t>更多相关图书推荐：https://www.jiaokey.com</w:t>
      </w:r>
    </w:p>
    <w:p>
      <w:r>
        <w:t>何劲鹏等编著 其他作品：https://www.jiaokey.com/tag/何劲鹏等编著.html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关键词搜索：https://www.jiaokey.com/tag/最有效的健美训练与营养膳食  专家教你练健美.html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