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最新医疗整开美容外科手术临床应用规范图解  3</w:t>
      </w:r>
    </w:p>
    <w:p>
      <w:r>
        <w:rPr>
          <w:rFonts w:ascii="宋体" w:hAnsi="宋体" w:eastAsia="宋体"/>
          <w:sz w:val="24"/>
        </w:rPr>
        <w:t>陈路编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最新医疗整开美容外科手术临床应用规范图解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本书出售、求购地址：https://www.jiaokey.com/book/detail/12648353.html</w:t>
      </w:r>
    </w:p>
    <w:p>
      <w:r>
        <w:t>更多相关图书推荐：https://www.jiaokey.com</w:t>
      </w:r>
    </w:p>
    <w:p>
      <w:r>
        <w:t>陈路编 其他作品：https://www.jiaokey.com/tag/陈路编.html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关键词搜索：https://www.jiaokey.com/tag/最新医疗整开美容外科手术临床应用规范图解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