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医院临床皮肤科技术操作规范  中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医院临床皮肤科技术操作规范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本书出售、求购地址：https://www.jiaokey.com/book/detail/12648336.html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关键词搜索：https://www.jiaokey.com/tag/医院临床皮肤科技术操作规范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