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排毒养颜保健养生宝典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排毒养颜保健养生宝典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本书出售、求购地址：https://www.jiaokey.com/book/detail/12648311.html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关键词搜索：https://www.jiaokey.com/tag/排毒养颜保健养生宝典.html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