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书名：2004年国家执业药师资格考试应试大全  名师教案  药剂学、药物化学</w:t>
      </w:r>
    </w:p>
    <w:p>
      <w:r>
        <w:t>作者:颜久兴编</w:t>
      </w:r>
    </w:p>
    <w:p>
      <w:r>
        <w:t>出版社:北京：中国人口出版社</w:t>
      </w:r>
    </w:p>
    <w:p>
      <w:r>
        <w:t>出版日期：2004.03</w:t>
      </w:r>
    </w:p>
    <w:p>
      <w:r>
        <w:t>总页数：254</w:t>
      </w:r>
    </w:p>
    <w:p>
      <w:r>
        <w:t>更多请访问教客网:www.jiaokey.com</w:t>
      </w:r>
    </w:p>
    <w:p>
      <w:r>
        <w:t>2004年国家执业药师资格考试应试大全  名师教案  药剂学、药物化学评论地址：https://www.jiaokey.com/book/detail/12648298.html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