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怎样安全无痛分娩</w:t>
      </w:r>
    </w:p>
    <w:p>
      <w:r>
        <w:rPr>
          <w:rFonts w:ascii="宋体" w:hAnsi="宋体" w:eastAsia="宋体"/>
          <w:sz w:val="24"/>
        </w:rPr>
        <w:t>日本株式会社小学馆编；王先进，李建平译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怎样安全无痛分娩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日本株式会社小学馆编；王先进，李建平译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本书出售、求购地址：https://www.jiaokey.com/book/detail/12648292.html</w:t>
      </w:r>
    </w:p>
    <w:p>
      <w:r>
        <w:t>更多相关图书推荐：https://www.jiaokey.com</w:t>
      </w:r>
    </w:p>
    <w:p>
      <w:r>
        <w:t>日本株式会社小学馆编；王先进，李建平译 其他作品：https://www.jiaokey.com/tag/日本株式会社小学馆编；王先进，李建平译.html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关键词搜索：https://www.jiaokey.com/tag/怎样安全无痛分娩.html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