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书名：前列腺肥大</w:t>
      </w:r>
    </w:p>
    <w:p>
      <w:r>
        <w:t>作者：蔡树涛主编；吴建欣等编著</w:t>
      </w:r>
    </w:p>
    <w:p>
      <w:r>
        <w:t>出版社：南昌:江西科学技术出版社,2001.11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前列腺肥大 评论地址：https://www.jiaokey.com/book/detail/12648201.html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