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托福词汇一点通</w:t>
      </w:r>
    </w:p>
    <w:p>
      <w:r>
        <w:rPr>
          <w:rFonts w:ascii="宋体" w:hAnsi="宋体" w:eastAsia="宋体"/>
          <w:sz w:val="24"/>
        </w:rPr>
        <w:t>（美）莉萨·艾森伯格（L.Isenberg），（美）格伦娜·科尔曼（G.Coleman）著；周领顺译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托福词汇一点通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（美）莉萨·艾森伯格（L.Isenberg），（美）格伦娜·科尔曼（G.Coleman）著；周领顺译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本书出售、求购地址：https://www.jiaokey.com/book/detail/12648148.html</w:t>
      </w:r>
    </w:p>
    <w:p>
      <w:r>
        <w:t>更多相关图书推荐：https://www.jiaokey.com</w:t>
      </w:r>
    </w:p>
    <w:p>
      <w:r>
        <w:t>（美）莉萨·艾森伯格（L.Isenberg），（美）格伦娜·科尔曼（G.Coleman）著；周领顺译 其他作品：https://www.jiaokey.com/tag/（美）莉萨·艾森伯格（L.Isenberg），（美）格伦娜·科尔曼（G.Coleman）著；周领顺译.html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关键词搜索：https://www.jiaokey.com/tag/托福词汇一点通.html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