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书名：炮马争雄名局欣赏</w:t>
      </w:r>
    </w:p>
    <w:p>
      <w:r>
        <w:t>作者：张武编著</w:t>
      </w:r>
    </w:p>
    <w:p>
      <w:r>
        <w:t>出版社：武汉：湖北科学技术出版社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炮马争雄名局欣赏 评论地址：https://www.jiaokey.com/book/detail/12648113.html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