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高中进阶英语  第1册  上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高中进阶英语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本书出售、求购地址：https://www.jiaokey.com/book/detail/12648058.html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关键词搜索：https://www.jiaokey.com/tag/高中进阶英语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