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早期斯图亚特英国贵族官员腐败原因研究</w:t>
      </w:r>
    </w:p>
    <w:p>
      <w:r>
        <w:rPr>
          <w:rFonts w:ascii="宋体" w:hAnsi="宋体" w:eastAsia="宋体"/>
          <w:sz w:val="24"/>
        </w:rPr>
        <w:t>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早期斯图亚特英国贵族官员腐败原因研究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本书出售、求购地址：https://www.jiaokey.com/book/detail/12647962.html</w:t>
      </w:r>
    </w:p>
    <w:p>
      <w:r>
        <w:t>更多相关图书推荐：https://www.jiaokey.com</w:t>
      </w:r>
    </w:p>
    <w:p>
      <w:r>
        <w:t>龚敏著 其他作品：https://www.jiaokey.com/tag/龚敏著.html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关键词搜索：https://www.jiaokey.com/tag/早期斯图亚特英国贵族官员腐败原因研究.html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